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women's suffrage movement    </w:t>
      </w:r>
      <w:r>
        <w:t xml:space="preserve">   bible    </w:t>
      </w:r>
      <w:r>
        <w:t xml:space="preserve">   unjust law    </w:t>
      </w:r>
      <w:r>
        <w:t xml:space="preserve">   battle creek    </w:t>
      </w:r>
      <w:r>
        <w:t xml:space="preserve">   free lecture    </w:t>
      </w:r>
      <w:r>
        <w:t xml:space="preserve">   isabella    </w:t>
      </w:r>
      <w:r>
        <w:t xml:space="preserve">   book of truths    </w:t>
      </w:r>
      <w:r>
        <w:t xml:space="preserve">   lincoln    </w:t>
      </w:r>
      <w:r>
        <w:t xml:space="preserve">   slavery    </w:t>
      </w:r>
      <w:r>
        <w:t xml:space="preserve">   truth    </w:t>
      </w:r>
      <w:r>
        <w:t xml:space="preserve">   sojourner    </w:t>
      </w:r>
      <w:r>
        <w:t xml:space="preserve">   feminism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 Word Search</dc:title>
  <dcterms:created xsi:type="dcterms:W3CDTF">2021-10-11T16:59:30Z</dcterms:created>
  <dcterms:modified xsi:type="dcterms:W3CDTF">2021-10-11T16:59:30Z</dcterms:modified>
</cp:coreProperties>
</file>