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Sojourner Truth and Robert E.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state of Robert E.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Sojourner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 led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Compensation for a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argue or to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Sojourner gathered for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of order or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loud noise or clamor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Lee urged Southerners to put their _____________ aside.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 of Sojourner's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Sojourners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family who gave Sojourner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birth to;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Spent life battling slavery and supporting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Sojourner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Robert E. Lee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 is remembered as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grateful or indebted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Sojourner's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 of the South's surrender</w:t>
            </w:r>
          </w:p>
        </w:tc>
      </w:tr>
    </w:tbl>
    <w:p>
      <w:pPr>
        <w:pStyle w:val="WordBankLarge"/>
      </w:pPr>
      <w:r>
        <w:t xml:space="preserve">   Sojourner Truth    </w:t>
      </w:r>
      <w:r>
        <w:t xml:space="preserve">   Isabella     </w:t>
      </w:r>
      <w:r>
        <w:t xml:space="preserve">   New York    </w:t>
      </w:r>
      <w:r>
        <w:t xml:space="preserve">   Van Wagener    </w:t>
      </w:r>
      <w:r>
        <w:t xml:space="preserve">   Antislavery    </w:t>
      </w:r>
      <w:r>
        <w:t xml:space="preserve">   And Ain't I A Woman    </w:t>
      </w:r>
      <w:r>
        <w:t xml:space="preserve">   supplies and funds    </w:t>
      </w:r>
      <w:r>
        <w:t xml:space="preserve">   eighty-six    </w:t>
      </w:r>
      <w:r>
        <w:t xml:space="preserve">   racket    </w:t>
      </w:r>
      <w:r>
        <w:t xml:space="preserve">   borne    </w:t>
      </w:r>
      <w:r>
        <w:t xml:space="preserve">   oblige    </w:t>
      </w:r>
      <w:r>
        <w:t xml:space="preserve">   kilter    </w:t>
      </w:r>
      <w:r>
        <w:t xml:space="preserve">   Virginia    </w:t>
      </w:r>
      <w:r>
        <w:t xml:space="preserve">   West Point    </w:t>
      </w:r>
      <w:r>
        <w:t xml:space="preserve">   Confederacy    </w:t>
      </w:r>
      <w:r>
        <w:t xml:space="preserve">   April    </w:t>
      </w:r>
      <w:r>
        <w:t xml:space="preserve">   bitterness    </w:t>
      </w:r>
      <w:r>
        <w:t xml:space="preserve">    gentleman    </w:t>
      </w:r>
      <w:r>
        <w:t xml:space="preserve">   peruse    </w:t>
      </w:r>
      <w:r>
        <w:t xml:space="preserve">   anarchy    </w:t>
      </w:r>
      <w:r>
        <w:t xml:space="preserve">   redress    </w:t>
      </w:r>
      <w:r>
        <w:t xml:space="preserve">   contend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 and Robert E. Lee</dc:title>
  <dcterms:created xsi:type="dcterms:W3CDTF">2021-10-12T20:32:31Z</dcterms:created>
  <dcterms:modified xsi:type="dcterms:W3CDTF">2021-10-12T20:32:31Z</dcterms:modified>
</cp:coreProperties>
</file>