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Fredrick Douglass    </w:t>
      </w:r>
      <w:r>
        <w:t xml:space="preserve">   Slave catchers    </w:t>
      </w:r>
      <w:r>
        <w:t xml:space="preserve">   Woman's rights    </w:t>
      </w:r>
      <w:r>
        <w:t xml:space="preserve">   Belle    </w:t>
      </w:r>
      <w:r>
        <w:t xml:space="preserve">   Freedom     </w:t>
      </w:r>
      <w:r>
        <w:t xml:space="preserve">   White    </w:t>
      </w:r>
      <w:r>
        <w:t xml:space="preserve">   Black     </w:t>
      </w:r>
      <w:r>
        <w:t xml:space="preserve">   Lincoln     </w:t>
      </w:r>
      <w:r>
        <w:t xml:space="preserve">   Truth    </w:t>
      </w:r>
      <w:r>
        <w:t xml:space="preserve">   Sojourner 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2021-10-11T16:59:17Z</dcterms:created>
  <dcterms:modified xsi:type="dcterms:W3CDTF">2021-10-11T16:59:17Z</dcterms:modified>
</cp:coreProperties>
</file>