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Solanum Virus Word Scramble</w:t>
      </w:r>
    </w:p>
    <w:p>
      <w:pPr>
        <w:pStyle w:val="Questions"/>
      </w:pPr>
      <w:r>
        <w:t xml:space="preserve">1. HVAOEIRB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LOMNAUS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TORRMAFNS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URSVI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DECINFET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OZIBEM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EBIT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EESNCRFATRNE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FAALT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NARTMEETT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CIIMTV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NADDEU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OENDTTCIE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EUCR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Solanum Virus Word Scramble</dc:title>
  <dcterms:created xsi:type="dcterms:W3CDTF">2021-10-11T16:59:45Z</dcterms:created>
  <dcterms:modified xsi:type="dcterms:W3CDTF">2021-10-11T16:59:45Z</dcterms:modified>
</cp:coreProperties>
</file>