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Solanum Virus and 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fever    </w:t>
      </w:r>
      <w:r>
        <w:t xml:space="preserve">   headache    </w:t>
      </w:r>
      <w:r>
        <w:t xml:space="preserve">   frost    </w:t>
      </w:r>
      <w:r>
        <w:t xml:space="preserve">   bloodletting    </w:t>
      </w:r>
      <w:r>
        <w:t xml:space="preserve">   cure    </w:t>
      </w:r>
      <w:r>
        <w:t xml:space="preserve">   mosquito    </w:t>
      </w:r>
      <w:r>
        <w:t xml:space="preserve">   victim    </w:t>
      </w:r>
      <w:r>
        <w:t xml:space="preserve">   treatment    </w:t>
      </w:r>
      <w:r>
        <w:t xml:space="preserve">   terror    </w:t>
      </w:r>
      <w:r>
        <w:t xml:space="preserve">   fatal    </w:t>
      </w:r>
      <w:r>
        <w:t xml:space="preserve">   transference    </w:t>
      </w:r>
      <w:r>
        <w:t xml:space="preserve">   mutate    </w:t>
      </w:r>
      <w:r>
        <w:t xml:space="preserve">   virus    </w:t>
      </w:r>
      <w:r>
        <w:t xml:space="preserve">   symptom    </w:t>
      </w:r>
      <w:r>
        <w:t xml:space="preserve">   infect    </w:t>
      </w:r>
      <w:r>
        <w:t xml:space="preserve">   zombie    </w:t>
      </w:r>
      <w:r>
        <w:t xml:space="preserve">   solanum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Solanum Virus and Yellow Fever</dc:title>
  <dcterms:created xsi:type="dcterms:W3CDTF">2021-10-11T16:59:43Z</dcterms:created>
  <dcterms:modified xsi:type="dcterms:W3CDTF">2021-10-11T16:59:43Z</dcterms:modified>
</cp:coreProperties>
</file>