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Boats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solar boat    </w:t>
      </w:r>
      <w:r>
        <w:t xml:space="preserve">   guide wires    </w:t>
      </w:r>
      <w:r>
        <w:t xml:space="preserve">   journal    </w:t>
      </w:r>
      <w:r>
        <w:t xml:space="preserve">   invention    </w:t>
      </w:r>
      <w:r>
        <w:t xml:space="preserve">   circuit    </w:t>
      </w:r>
      <w:r>
        <w:t xml:space="preserve">   problem solving    </w:t>
      </w:r>
      <w:r>
        <w:t xml:space="preserve">   hot glue gun    </w:t>
      </w:r>
      <w:r>
        <w:t xml:space="preserve">   soldering    </w:t>
      </w:r>
      <w:r>
        <w:t xml:space="preserve">   wiring    </w:t>
      </w:r>
      <w:r>
        <w:t xml:space="preserve">   collaboration    </w:t>
      </w:r>
      <w:r>
        <w:t xml:space="preserve">   recycling    </w:t>
      </w:r>
      <w:r>
        <w:t xml:space="preserve">   sustainability    </w:t>
      </w:r>
      <w:r>
        <w:t xml:space="preserve">   technology    </w:t>
      </w:r>
      <w:r>
        <w:t xml:space="preserve">   design    </w:t>
      </w:r>
      <w:r>
        <w:t xml:space="preserve">   water channel    </w:t>
      </w:r>
      <w:r>
        <w:t xml:space="preserve">   coupling    </w:t>
      </w:r>
      <w:r>
        <w:t xml:space="preserve">   motor    </w:t>
      </w:r>
      <w:r>
        <w:t xml:space="preserve">   propeller    </w:t>
      </w:r>
      <w:r>
        <w:t xml:space="preserve">   solar panel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Boats</dc:title>
  <dcterms:created xsi:type="dcterms:W3CDTF">2021-10-11T16:59:25Z</dcterms:created>
  <dcterms:modified xsi:type="dcterms:W3CDTF">2021-10-11T16:59:25Z</dcterms:modified>
</cp:coreProperties>
</file>