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Crossword Jess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dwarf planet once considered a planet in our solarsystem.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of space having a gravitational field so intense that no matter or radiation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round star which the earth orbits, this is in the center of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star of high luminosity.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body of matter from outer space that enters the earth's atmosphere, becoming incandescent as a result of friction and appearing as a streak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 planets, especially of the inner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obscuring of light from one celestial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Earths weather patterns over a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very dense star.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celestial body moving in an elliptical orbit round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planet in the solar system, a gas giant which is the fifth in order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object consisting of a nucleus of ice and dust and, when near the sun, a ‘tail’ of gas and dust particles pointing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Gas, dust and billions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on which we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Jupiters largest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satellite of the earth, visible (chiefly at night) by reflected light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Alternating of a rising and falling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, a fixed luminous point in the night sky which is a large, remote incandescent body like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Crossword Jess D</dc:title>
  <dcterms:created xsi:type="dcterms:W3CDTF">2021-10-11T17:01:03Z</dcterms:created>
  <dcterms:modified xsi:type="dcterms:W3CDTF">2021-10-11T17:01:03Z</dcterms:modified>
</cp:coreProperties>
</file>