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Boy Scouts of America    </w:t>
      </w:r>
      <w:r>
        <w:t xml:space="preserve">   fraction    </w:t>
      </w:r>
      <w:r>
        <w:t xml:space="preserve">   space station    </w:t>
      </w:r>
      <w:r>
        <w:t xml:space="preserve">   sequence    </w:t>
      </w:r>
      <w:r>
        <w:t xml:space="preserve">   weather    </w:t>
      </w:r>
      <w:r>
        <w:t xml:space="preserve">   corona    </w:t>
      </w:r>
      <w:r>
        <w:t xml:space="preserve">   observers    </w:t>
      </w:r>
      <w:r>
        <w:t xml:space="preserve">   participation    </w:t>
      </w:r>
      <w:r>
        <w:t xml:space="preserve">   projector    </w:t>
      </w:r>
      <w:r>
        <w:t xml:space="preserve">   spectacle    </w:t>
      </w:r>
      <w:r>
        <w:t xml:space="preserve">   NASA    </w:t>
      </w:r>
      <w:r>
        <w:t xml:space="preserve">   Space administration    </w:t>
      </w:r>
      <w:r>
        <w:t xml:space="preserve">   aeronautics    </w:t>
      </w:r>
      <w:r>
        <w:t xml:space="preserve">   degree    </w:t>
      </w:r>
      <w:r>
        <w:t xml:space="preserve">   safety    </w:t>
      </w:r>
      <w:r>
        <w:t xml:space="preserve">   partial    </w:t>
      </w:r>
      <w:r>
        <w:t xml:space="preserve">   path    </w:t>
      </w:r>
      <w:r>
        <w:t xml:space="preserve">   totality    </w:t>
      </w:r>
      <w:r>
        <w:t xml:space="preserve">   light    </w:t>
      </w:r>
      <w:r>
        <w:t xml:space="preserve">   earth    </w:t>
      </w:r>
      <w:r>
        <w:t xml:space="preserve">   shadow    </w:t>
      </w:r>
      <w:r>
        <w:t xml:space="preserve">   viewing    </w:t>
      </w:r>
      <w:r>
        <w:t xml:space="preserve">   United states    </w:t>
      </w:r>
      <w:r>
        <w:t xml:space="preserve">   Moon    </w:t>
      </w:r>
      <w:r>
        <w:t xml:space="preserve">   Sun    </w:t>
      </w:r>
      <w:r>
        <w:t xml:space="preserve">   Map    </w:t>
      </w:r>
      <w:r>
        <w:t xml:space="preserve">   Solar    </w:t>
      </w:r>
      <w:r>
        <w:t xml:space="preserve">   eclipse    </w:t>
      </w:r>
      <w:r>
        <w:t xml:space="preserve">   patch    </w:t>
      </w:r>
      <w:r>
        <w:t xml:space="preserve">   Lunar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 2017</dc:title>
  <dcterms:created xsi:type="dcterms:W3CDTF">2021-10-11T16:59:54Z</dcterms:created>
  <dcterms:modified xsi:type="dcterms:W3CDTF">2021-10-11T16:59:54Z</dcterms:modified>
</cp:coreProperties>
</file>