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Eclipse - 2017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Darkness    </w:t>
      </w:r>
      <w:r>
        <w:t xml:space="preserve">   Earth    </w:t>
      </w:r>
      <w:r>
        <w:t xml:space="preserve">   Eclipse    </w:t>
      </w:r>
      <w:r>
        <w:t xml:space="preserve">   Lunar    </w:t>
      </w:r>
      <w:r>
        <w:t xml:space="preserve">   Moon    </w:t>
      </w:r>
      <w:r>
        <w:t xml:space="preserve">   NASA    </w:t>
      </w:r>
      <w:r>
        <w:t xml:space="preserve">   New Moon    </w:t>
      </w:r>
      <w:r>
        <w:t xml:space="preserve">   Occulation    </w:t>
      </w:r>
      <w:r>
        <w:t xml:space="preserve">   Orbit    </w:t>
      </w:r>
      <w:r>
        <w:t xml:space="preserve">   Penumbra    </w:t>
      </w:r>
      <w:r>
        <w:t xml:space="preserve">   Rare    </w:t>
      </w:r>
      <w:r>
        <w:t xml:space="preserve">   Shadow    </w:t>
      </w:r>
      <w:r>
        <w:t xml:space="preserve">   Sky    </w:t>
      </w:r>
      <w:r>
        <w:t xml:space="preserve">   Solar    </w:t>
      </w:r>
      <w:r>
        <w:t xml:space="preserve">   Sun    </w:t>
      </w:r>
      <w:r>
        <w:t xml:space="preserve">   Total    </w:t>
      </w:r>
      <w:r>
        <w:t xml:space="preserve">   Umbra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- 2017</dc:title>
  <dcterms:created xsi:type="dcterms:W3CDTF">2021-10-11T17:00:02Z</dcterms:created>
  <dcterms:modified xsi:type="dcterms:W3CDTF">2021-10-11T17:00:02Z</dcterms:modified>
</cp:coreProperties>
</file>