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Eclipse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the sun only visible during a solar eclipse?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lighter part of the moon's shadow?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which phase of the moon can a lunar eclipse occur?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eclipse is it when the moon partially blocks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star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which phase of the moon can a solar eclipse occur?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area covered by the eclipse?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those in the path of totality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eclipse is it when the moon completely blocks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called it when the moon blocks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darkest part of the moon's shadow?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our planet?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 2017</dc:title>
  <dcterms:created xsi:type="dcterms:W3CDTF">2021-10-11T17:00:04Z</dcterms:created>
  <dcterms:modified xsi:type="dcterms:W3CDTF">2021-10-11T17:00:04Z</dcterms:modified>
</cp:coreProperties>
</file>