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Solar Eclipse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Small"/>
      </w:pPr>
      <w:r>
        <w:t xml:space="preserve">   fire    </w:t>
      </w:r>
      <w:r>
        <w:t xml:space="preserve">   moon    </w:t>
      </w:r>
      <w:r>
        <w:t xml:space="preserve">   ring    </w:t>
      </w:r>
      <w:r>
        <w:t xml:space="preserve">   bright    </w:t>
      </w:r>
      <w:r>
        <w:t xml:space="preserve">   black    </w:t>
      </w:r>
      <w:r>
        <w:t xml:space="preserve">   sunrise    </w:t>
      </w:r>
      <w:r>
        <w:t xml:space="preserve">   telescope    </w:t>
      </w:r>
      <w:r>
        <w:t xml:space="preserve">   annular    </w:t>
      </w:r>
      <w:r>
        <w:t xml:space="preserve">   weather    </w:t>
      </w:r>
      <w:r>
        <w:t xml:space="preserve">   astronomer    </w:t>
      </w:r>
      <w:r>
        <w:t xml:space="preserve">   eclipse    </w:t>
      </w:r>
      <w:r>
        <w:t xml:space="preserve">   solar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Eclipse</dc:title>
  <dcterms:created xsi:type="dcterms:W3CDTF">2021-10-11T17:01:10Z</dcterms:created>
  <dcterms:modified xsi:type="dcterms:W3CDTF">2021-10-11T17:01:10Z</dcterms:modified>
</cp:coreProperties>
</file>