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Eclipse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continental United States    </w:t>
      </w:r>
      <w:r>
        <w:t xml:space="preserve">   Earth    </w:t>
      </w:r>
      <w:r>
        <w:t xml:space="preserve">   eye protection    </w:t>
      </w:r>
      <w:r>
        <w:t xml:space="preserve">   lunar eclipse    </w:t>
      </w:r>
      <w:r>
        <w:t xml:space="preserve">   moon    </w:t>
      </w:r>
      <w:r>
        <w:t xml:space="preserve">   partially    </w:t>
      </w:r>
      <w:r>
        <w:t xml:space="preserve">   passes    </w:t>
      </w:r>
      <w:r>
        <w:t xml:space="preserve">   shadow    </w:t>
      </w:r>
      <w:r>
        <w:t xml:space="preserve">   Solar Eclipse    </w:t>
      </w:r>
      <w:r>
        <w:t xml:space="preserve">   South Carolina    </w:t>
      </w:r>
      <w:r>
        <w:t xml:space="preserve">   sun    </w:t>
      </w:r>
      <w:r>
        <w:t xml:space="preserve">   visible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Eclipse </dc:title>
  <dcterms:created xsi:type="dcterms:W3CDTF">2021-10-11T16:59:57Z</dcterms:created>
  <dcterms:modified xsi:type="dcterms:W3CDTF">2021-10-11T16:59:57Z</dcterms:modified>
</cp:coreProperties>
</file>