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Supermoon    </w:t>
      </w:r>
      <w:r>
        <w:t xml:space="preserve">   Blood Moon    </w:t>
      </w:r>
      <w:r>
        <w:t xml:space="preserve">   Umbra    </w:t>
      </w:r>
      <w:r>
        <w:t xml:space="preserve">   Totality    </w:t>
      </w:r>
      <w:r>
        <w:t xml:space="preserve">   Saros cycle    </w:t>
      </w:r>
      <w:r>
        <w:t xml:space="preserve">   Penumbra    </w:t>
      </w:r>
      <w:r>
        <w:t xml:space="preserve">   Partial    </w:t>
      </w:r>
      <w:r>
        <w:t xml:space="preserve">   Lunar    </w:t>
      </w:r>
      <w:r>
        <w:t xml:space="preserve">   Hybrid    </w:t>
      </w:r>
      <w:r>
        <w:t xml:space="preserve">   Obscuration    </w:t>
      </w:r>
      <w:r>
        <w:t xml:space="preserve">   Magnitude    </w:t>
      </w:r>
      <w:r>
        <w:t xml:space="preserve">   Corona    </w:t>
      </w:r>
      <w:r>
        <w:t xml:space="preserve">   Moon    </w:t>
      </w:r>
      <w:r>
        <w:t xml:space="preserve">   Sun    </w:t>
      </w:r>
      <w:r>
        <w:t xml:space="preserve">   Protosun    </w:t>
      </w:r>
      <w:r>
        <w:t xml:space="preserve">   Planets    </w:t>
      </w:r>
      <w:r>
        <w:t xml:space="preserve">   Terrestrial    </w:t>
      </w:r>
      <w:r>
        <w:t xml:space="preserve">   Heliopause     </w:t>
      </w:r>
      <w:r>
        <w:t xml:space="preserve">   Orbit    </w:t>
      </w:r>
      <w:r>
        <w:t xml:space="preserve">   Star    </w:t>
      </w:r>
      <w:r>
        <w:t xml:space="preserve">   Eclipse    </w:t>
      </w:r>
      <w:r>
        <w:t xml:space="preserve">   Plasma    </w:t>
      </w:r>
      <w:r>
        <w:t xml:space="preserve">   Sol    </w:t>
      </w:r>
      <w:r>
        <w:t xml:space="preserve">   Jovian    </w:t>
      </w:r>
      <w:r>
        <w:t xml:space="preserve">   Magnetosphere    </w:t>
      </w:r>
      <w:r>
        <w:t xml:space="preserve">   Aurora borealis    </w:t>
      </w:r>
      <w:r>
        <w:t xml:space="preserve">   Lithosphere    </w:t>
      </w:r>
      <w:r>
        <w:t xml:space="preserve">   Goldilock's Zone    </w:t>
      </w:r>
      <w:r>
        <w:t xml:space="preserve">   Atmosphere    </w:t>
      </w:r>
      <w:r>
        <w:t xml:space="preserve">   Heliosphere    </w:t>
      </w:r>
      <w:r>
        <w:t xml:space="preserve">   Annular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Eclipse</dc:title>
  <dcterms:created xsi:type="dcterms:W3CDTF">2021-10-11T17:00:06Z</dcterms:created>
  <dcterms:modified xsi:type="dcterms:W3CDTF">2021-10-11T17:00:06Z</dcterms:modified>
</cp:coreProperties>
</file>