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safety    </w:t>
      </w:r>
      <w:r>
        <w:t xml:space="preserve">   sun    </w:t>
      </w:r>
      <w:r>
        <w:t xml:space="preserve">   glasses    </w:t>
      </w:r>
      <w:r>
        <w:t xml:space="preserve">   annular eclipse    </w:t>
      </w:r>
      <w:r>
        <w:t xml:space="preserve">   darkness    </w:t>
      </w:r>
      <w:r>
        <w:t xml:space="preserve">   shadow    </w:t>
      </w:r>
      <w:r>
        <w:t xml:space="preserve">   diamond ring    </w:t>
      </w:r>
      <w:r>
        <w:t xml:space="preserve">   baileysbeads    </w:t>
      </w:r>
      <w:r>
        <w:t xml:space="preserve">   revolution    </w:t>
      </w:r>
      <w:r>
        <w:t xml:space="preserve">   umbra    </w:t>
      </w:r>
      <w:r>
        <w:t xml:space="preserve">   moon    </w:t>
      </w:r>
      <w:r>
        <w:t xml:space="preserve">   penumbra    </w:t>
      </w:r>
      <w:r>
        <w:t xml:space="preserve">   totality    </w:t>
      </w:r>
      <w:r>
        <w:t xml:space="preserve">   partial eclipse    </w:t>
      </w:r>
      <w:r>
        <w:t xml:space="preserve">   photosphere    </w:t>
      </w:r>
      <w:r>
        <w:t xml:space="preserve">   corona    </w:t>
      </w:r>
      <w:r>
        <w:t xml:space="preserve">   solar eclipse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Eclipse</dc:title>
  <dcterms:created xsi:type="dcterms:W3CDTF">2021-10-11T17:00:09Z</dcterms:created>
  <dcterms:modified xsi:type="dcterms:W3CDTF">2021-10-11T17:00:09Z</dcterms:modified>
</cp:coreProperties>
</file>