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constellation is famous for his belt of three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that goes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Michigan we can see a ______________ eclipse.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"great bear"?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look directly at this without special glasses!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 group of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aura of plasma that surronds the sun and other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Curious Kids Museum bring to the library so we could see the stars indoors?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will the total solar eclipse occur during?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moon causes a _________ during a total eclipse.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</dc:title>
  <dcterms:created xsi:type="dcterms:W3CDTF">2021-10-11T17:00:12Z</dcterms:created>
  <dcterms:modified xsi:type="dcterms:W3CDTF">2021-10-11T17:00:12Z</dcterms:modified>
</cp:coreProperties>
</file>