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path of totality    </w:t>
      </w:r>
      <w:r>
        <w:t xml:space="preserve">   south carolina    </w:t>
      </w:r>
      <w:r>
        <w:t xml:space="preserve">   oregon    </w:t>
      </w:r>
      <w:r>
        <w:t xml:space="preserve">   seventy miles    </w:t>
      </w:r>
      <w:r>
        <w:t xml:space="preserve">   total    </w:t>
      </w:r>
      <w:r>
        <w:t xml:space="preserve">   shadow    </w:t>
      </w:r>
      <w:r>
        <w:t xml:space="preserve">   orbit    </w:t>
      </w:r>
      <w:r>
        <w:t xml:space="preserve">   eclipse    </w:t>
      </w:r>
      <w:r>
        <w:t xml:space="preserve">   diamond ring effect    </w:t>
      </w:r>
      <w:r>
        <w:t xml:space="preserve">   safety    </w:t>
      </w:r>
      <w:r>
        <w:t xml:space="preserve">   eyes    </w:t>
      </w:r>
      <w:r>
        <w:t xml:space="preserve">   sun    </w:t>
      </w:r>
      <w:r>
        <w:t xml:space="preserve">   penumbram    </w:t>
      </w:r>
      <w:r>
        <w:t xml:space="preserve">   moon    </w:t>
      </w:r>
      <w:r>
        <w:t xml:space="preserve">   earth    </w:t>
      </w:r>
      <w:r>
        <w:t xml:space="preserve">   umbra    </w:t>
      </w:r>
      <w:r>
        <w:t xml:space="preserve">   solar    </w:t>
      </w:r>
      <w:r>
        <w:t xml:space="preserve">   partial    </w:t>
      </w:r>
      <w:r>
        <w:t xml:space="preserve">   glasses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2021-10-11T17:00:16Z</dcterms:created>
  <dcterms:modified xsi:type="dcterms:W3CDTF">2021-10-11T17:00:16Z</dcterms:modified>
</cp:coreProperties>
</file>