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star that is a source of light and heat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call everything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that travel into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passes in front of the Sun causing a shadow to fall on certain portions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comes off of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wear on your face to protect your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vehicle used to get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different shapes that the moon appears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orbits the earth and can be seen at night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 lights that appear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sun is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2021-10-11T17:00:25Z</dcterms:created>
  <dcterms:modified xsi:type="dcterms:W3CDTF">2021-10-11T17:00:25Z</dcterms:modified>
</cp:coreProperties>
</file>