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eclipse    </w:t>
      </w:r>
      <w:r>
        <w:t xml:space="preserve">   solar    </w:t>
      </w:r>
      <w:r>
        <w:t xml:space="preserve">   earth    </w:t>
      </w:r>
      <w:r>
        <w:t xml:space="preserve">   moon    </w:t>
      </w:r>
      <w:r>
        <w:t xml:space="preserve">   partial    </w:t>
      </w:r>
      <w:r>
        <w:t xml:space="preserve">   safety    </w:t>
      </w:r>
      <w:r>
        <w:t xml:space="preserve">   sun    </w:t>
      </w:r>
      <w:r>
        <w:t xml:space="preserve">   shadow    </w:t>
      </w:r>
      <w:r>
        <w:t xml:space="preserve">   hidden    </w:t>
      </w:r>
      <w:r>
        <w:t xml:space="preserve">   penumbra    </w:t>
      </w:r>
      <w:r>
        <w:t xml:space="preserve">   umbra    </w:t>
      </w:r>
      <w:r>
        <w:t xml:space="preserve">   totality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2021-10-11T17:00:27Z</dcterms:created>
  <dcterms:modified xsi:type="dcterms:W3CDTF">2021-10-11T17:00:27Z</dcterms:modified>
</cp:coreProperties>
</file>