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Eclipse 8-21-2017</w:t>
      </w:r>
    </w:p>
    <w:p>
      <w:pPr>
        <w:pStyle w:val="Questions"/>
      </w:pPr>
      <w:r>
        <w:t xml:space="preserve">1. AOSRL EEIPLCS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ORLUETNOIV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NECRSCTE NMOO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NWE MOON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YIGRVTA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NUS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NMOO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TGHLI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DSKENSAR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AECSP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NSECEIC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SMYORTONA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NRLAU PELEICS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AANS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TOTILTAY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ETRAH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YAIBL'S DSBAE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CURERMY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NEVUS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CNAORO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Eclipse 8-21-2017</dc:title>
  <dcterms:created xsi:type="dcterms:W3CDTF">2021-10-11T17:00:19Z</dcterms:created>
  <dcterms:modified xsi:type="dcterms:W3CDTF">2021-10-11T17:00:19Z</dcterms:modified>
</cp:coreProperties>
</file>