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Eclipse August 21,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is 100 times bigger than the______.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moon comes between he sun &amp; the Earth and blocks part or all of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glowing halo surrounding the sun during a total eclipses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 is 400 times bigger than the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Moon's central shadow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Earth is 4 times bigger than the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wear special ______when looking at the sun during a partial eclipse.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moon blocks the entire sun, it is called a _____ eclipse.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totality ends, a bright  burst of light appears along the edge of the sun. This is called the _____ ring effect.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Moon's total shadow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 August 21, 2017</dc:title>
  <dcterms:created xsi:type="dcterms:W3CDTF">2021-10-11T17:00:21Z</dcterms:created>
  <dcterms:modified xsi:type="dcterms:W3CDTF">2021-10-11T17:00:21Z</dcterms:modified>
</cp:coreProperties>
</file>