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years    </w:t>
      </w:r>
      <w:r>
        <w:t xml:space="preserve">   minutes    </w:t>
      </w:r>
      <w:r>
        <w:t xml:space="preserve">   hours    </w:t>
      </w:r>
      <w:r>
        <w:t xml:space="preserve">   dark    </w:t>
      </w:r>
      <w:r>
        <w:t xml:space="preserve">   sky    </w:t>
      </w:r>
      <w:r>
        <w:t xml:space="preserve">   total    </w:t>
      </w:r>
      <w:r>
        <w:t xml:space="preserve">   between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  <w:r>
        <w:t xml:space="preserve">   solar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Word Search </dc:title>
  <dcterms:created xsi:type="dcterms:W3CDTF">2021-10-11T17:00:23Z</dcterms:created>
  <dcterms:modified xsi:type="dcterms:W3CDTF">2021-10-11T17:00:23Z</dcterms:modified>
</cp:coreProperties>
</file>