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Eclipse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blindness    </w:t>
      </w:r>
      <w:r>
        <w:t xml:space="preserve">   cover    </w:t>
      </w:r>
      <w:r>
        <w:t xml:space="preserve">   crescent    </w:t>
      </w:r>
      <w:r>
        <w:t xml:space="preserve">   dark    </w:t>
      </w:r>
      <w:r>
        <w:t xml:space="preserve">   FASCINATING    </w:t>
      </w:r>
      <w:r>
        <w:t xml:space="preserve">   moon    </w:t>
      </w:r>
      <w:r>
        <w:t xml:space="preserve">   science    </w:t>
      </w:r>
      <w:r>
        <w:t xml:space="preserve">   shadow    </w:t>
      </w:r>
      <w:r>
        <w:t xml:space="preserve">   space    </w:t>
      </w:r>
      <w:r>
        <w:t xml:space="preserve">   sun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 Word Search </dc:title>
  <dcterms:created xsi:type="dcterms:W3CDTF">2021-10-11T17:00:34Z</dcterms:created>
  <dcterms:modified xsi:type="dcterms:W3CDTF">2021-10-11T17:00:34Z</dcterms:modified>
</cp:coreProperties>
</file>