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Eclipse Word Search For Kids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park angels    </w:t>
      </w:r>
      <w:r>
        <w:t xml:space="preserve">   out of this world    </w:t>
      </w:r>
      <w:r>
        <w:t xml:space="preserve">   school's out    </w:t>
      </w:r>
      <w:r>
        <w:t xml:space="preserve">   earth    </w:t>
      </w:r>
      <w:r>
        <w:t xml:space="preserve">   moon    </w:t>
      </w:r>
      <w:r>
        <w:t xml:space="preserve">   sun    </w:t>
      </w:r>
      <w:r>
        <w:t xml:space="preserve">   first contact    </w:t>
      </w:r>
      <w:r>
        <w:t xml:space="preserve">   totality    </w:t>
      </w:r>
      <w:r>
        <w:t xml:space="preserve">   diamond ring    </w:t>
      </w:r>
      <w:r>
        <w:t xml:space="preserve">   baileys beads    </w:t>
      </w:r>
      <w:r>
        <w:t xml:space="preserve">   solar eclipse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 Word Search For Kids </dc:title>
  <dcterms:created xsi:type="dcterms:W3CDTF">2021-10-11T17:00:00Z</dcterms:created>
  <dcterms:modified xsi:type="dcterms:W3CDTF">2021-10-11T17:00:00Z</dcterms:modified>
</cp:coreProperties>
</file>