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</w:t>
      </w:r>
    </w:p>
    <w:p>
      <w:pPr>
        <w:pStyle w:val="Questions"/>
      </w:pPr>
      <w:r>
        <w:t xml:space="preserve">1. ERPOPTRHOSE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SOREEPTHSTRA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SRHHREPEOMTE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SPHEOXEER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NHEGESEURO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SREH’TA PHSMTEAOR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RACONB DIDXEOI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ZOONE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OEERUNEGHS GSASE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NEZOO ALYER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</dc:title>
  <dcterms:created xsi:type="dcterms:W3CDTF">2021-10-11T17:01:02Z</dcterms:created>
  <dcterms:modified xsi:type="dcterms:W3CDTF">2021-10-11T17:01:02Z</dcterms:modified>
</cp:coreProperties>
</file>