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_______________solar energy systems use ONLY sunlight to create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made from decaying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1,000,000,000,000,000,000 joules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Solar energy systems also do not produce ___________(more specific)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hydrogen atoms in a star fuse to form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Solar energy systems do not produce____________(general answer)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resource that replenishes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nonmechanical device that change sunlight directly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primarily based on the uneven heating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made by the running of water over top of 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_____________energy systems use another other sources of energy in order to produce 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solar collectors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solar energy absorbed by the Earth every year(in terms of exajoules)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produce solar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</dc:title>
  <dcterms:created xsi:type="dcterms:W3CDTF">2021-10-11T16:59:44Z</dcterms:created>
  <dcterms:modified xsi:type="dcterms:W3CDTF">2021-10-11T16:59:44Z</dcterms:modified>
</cp:coreProperties>
</file>