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Arrangement of electrical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component of solar modules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Starting point for manufacturing a solar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current that flows in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to convert the resource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 of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of electrical measurement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it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Devices that turns thes sun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which stops flow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to make solar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</dc:title>
  <dcterms:created xsi:type="dcterms:W3CDTF">2021-10-11T16:59:49Z</dcterms:created>
  <dcterms:modified xsi:type="dcterms:W3CDTF">2021-10-11T16:59:49Z</dcterms:modified>
</cp:coreProperties>
</file>