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band of light rays(radiation) that we can see. ROY G BIV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light waves strike the atmosphere and earth's surface, it changes to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light bends as the waves slows down when passing through glass or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 transfer of EM waves through empty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two crests(top of wave) or two troughs(bottom)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energy that can travel through space in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Invisible light waves that we perceive as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that shows all of the different types of radiation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Invisible light waves that are more harmful and can damage our eyes or burn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light waves bounce off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reflection of light in all different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</dc:title>
  <dcterms:created xsi:type="dcterms:W3CDTF">2021-10-11T16:59:58Z</dcterms:created>
  <dcterms:modified xsi:type="dcterms:W3CDTF">2021-10-11T16:59:58Z</dcterms:modified>
</cp:coreProperties>
</file>