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the Sun is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Solar Energy is the ________ and most abundant renewable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Energy is an important source of ________ 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Solar Energy is converted by green plants into __________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Solar Energy can be used for ________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Solar Electricity is measured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Solar energy is captured by Photovoltaics?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 way to harness Solar Energy?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Energy is converted into electricity by using?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Photovoltaics Cells are devices that use the energy from the sun to generate?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Althought the sun is 90 million miles from the earth, it takes less than ______ minutes for light 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Energy is some of the ________ resources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what time of the day DOESN'T Solar Energy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Energy can also convert into _____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</dc:title>
  <dcterms:created xsi:type="dcterms:W3CDTF">2022-08-22T22:12:01Z</dcterms:created>
  <dcterms:modified xsi:type="dcterms:W3CDTF">2022-08-22T22:12:01Z</dcterms:modified>
</cp:coreProperties>
</file>