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Energy is converted by green plants into ______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Electricity is measured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Solar Energy can be also stored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Solar Energy is the Earths most _____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Solar Power has been used since the sixth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the sun is 90 million miles from the earth, it takes less than ____ minutes for light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Solar Emergy can be used for _______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technology has improved, Solar Power cost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what time of the day DOESN'T Solar Energy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Energy is captured using Photovoltaic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Solar Energy to produce electricity allows the user to become less dependent on the worlds _______ _____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Solar Energy produces NO _________ and is one of the cleanest sources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Energy is the _______ and most abundant renewable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energy is converted into electricity by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energy can be used to make potable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</dc:title>
  <dcterms:created xsi:type="dcterms:W3CDTF">2022-08-22T22:16:34Z</dcterms:created>
  <dcterms:modified xsi:type="dcterms:W3CDTF">2022-08-22T22:16:34Z</dcterms:modified>
</cp:coreProperties>
</file>