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converts the direct current into an alternating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radiant solar energy is received at the outer layer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 the material that stores the sunlight during the day and releases it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currents do Photovoltaic (PV) solar panels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that can be used multiple times and replaced naturally?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solar panel is made up of what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uses mechanical or electronic creations to transform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solar power company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incentive allows you to take off 30 percent of the cost of installing a solar system from your federal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not involve energy transformation through mechanical or electronic creations?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time, labor, and money put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solar power gain its energy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photovoltaic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solar incentive that lets a person store extra energy in their electric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unit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heat inside, and keeps the cold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solar energy used to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current powers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maintained at a stable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the sun's radiant energy exposed to the earth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flat solar powered rectangle that collects the sun's rays to use for energy?</w:t>
            </w:r>
          </w:p>
        </w:tc>
      </w:tr>
    </w:tbl>
    <w:p>
      <w:pPr>
        <w:pStyle w:val="WordBankLarge"/>
      </w:pPr>
      <w:r>
        <w:t xml:space="preserve">   Panel    </w:t>
      </w:r>
      <w:r>
        <w:t xml:space="preserve">   sun    </w:t>
      </w:r>
      <w:r>
        <w:t xml:space="preserve">   electricity    </w:t>
      </w:r>
      <w:r>
        <w:t xml:space="preserve">   silicon    </w:t>
      </w:r>
      <w:r>
        <w:t xml:space="preserve">    Becquerel    </w:t>
      </w:r>
      <w:r>
        <w:t xml:space="preserve">   ITC    </w:t>
      </w:r>
      <w:r>
        <w:t xml:space="preserve">   Thermal Mass    </w:t>
      </w:r>
      <w:r>
        <w:t xml:space="preserve">   Insulation    </w:t>
      </w:r>
      <w:r>
        <w:t xml:space="preserve">   Passive    </w:t>
      </w:r>
      <w:r>
        <w:t xml:space="preserve">   Active    </w:t>
      </w:r>
      <w:r>
        <w:t xml:space="preserve">   sustainable    </w:t>
      </w:r>
      <w:r>
        <w:t xml:space="preserve">   Renewable    </w:t>
      </w:r>
      <w:r>
        <w:t xml:space="preserve">   direct    </w:t>
      </w:r>
      <w:r>
        <w:t xml:space="preserve">   Inverter    </w:t>
      </w:r>
      <w:r>
        <w:t xml:space="preserve">   Alternating    </w:t>
      </w:r>
      <w:r>
        <w:t xml:space="preserve">   Sunrun    </w:t>
      </w:r>
      <w:r>
        <w:t xml:space="preserve">   Net Metering    </w:t>
      </w:r>
      <w:r>
        <w:t xml:space="preserve">   Solar constant    </w:t>
      </w:r>
      <w:r>
        <w:t xml:space="preserve">   Insolation    </w:t>
      </w:r>
      <w:r>
        <w:t xml:space="preserve">   Photon    </w:t>
      </w:r>
      <w:r>
        <w:t xml:space="preserve">   cost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</dc:title>
  <dcterms:created xsi:type="dcterms:W3CDTF">2021-10-11T17:01:23Z</dcterms:created>
  <dcterms:modified xsi:type="dcterms:W3CDTF">2021-10-11T17:01:23Z</dcterms:modified>
</cp:coreProperties>
</file>