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electricity caused?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needed for panels to power the entire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solar panels don't give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essential for solar panels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sunlight hits silicon, their cell's electrons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meaning of Photovoltaic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Solar panels don't need to be connected 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inventor of the solar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solar cells used for, originally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solar panels take up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made out of Photovoltiac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 Crossword</dc:title>
  <dcterms:created xsi:type="dcterms:W3CDTF">2021-10-11T17:00:19Z</dcterms:created>
  <dcterms:modified xsi:type="dcterms:W3CDTF">2021-10-11T17:00:19Z</dcterms:modified>
</cp:coreProperties>
</file>