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enlarge or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type of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 line of moving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plants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jumping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property that allows objects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let light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can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that all organisms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gives off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travelling in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Crossword Puzzle</dc:title>
  <dcterms:created xsi:type="dcterms:W3CDTF">2021-10-11T17:00:10Z</dcterms:created>
  <dcterms:modified xsi:type="dcterms:W3CDTF">2021-10-11T17:00:10Z</dcterms:modified>
</cp:coreProperties>
</file>