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solar energy is stored and used as a heat PASSIVE SOLAR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name of the person who discovered that selenium made electricity when exposed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that can fly around the world while running entirely on solar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structure made of two silicon layers that absorb and converts solar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Sun, What solar energy is produced by PHOTOVOLTAIC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created to encourage market demand for renewable energy systems EMERGING RENEWABLES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solar energy is converted from heat and used as electricity ACTIVE SOLAR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second-largest growth market for renewables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resource that is available every day that we cannot run out of 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continuously works to convert solar energy into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 Crossword</dc:title>
  <dcterms:created xsi:type="dcterms:W3CDTF">2021-10-11T17:00:48Z</dcterms:created>
  <dcterms:modified xsi:type="dcterms:W3CDTF">2021-10-11T17:00:48Z</dcterms:modified>
</cp:coreProperties>
</file>