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Energy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ORBIT    </w:t>
      </w:r>
      <w:r>
        <w:t xml:space="preserve">   PHOTOVOLTAIC PANELS    </w:t>
      </w:r>
      <w:r>
        <w:t xml:space="preserve">   ENGINEERS    </w:t>
      </w:r>
      <w:r>
        <w:t xml:space="preserve">   ENERGY    </w:t>
      </w:r>
      <w:r>
        <w:t xml:space="preserve">   TURBINE    </w:t>
      </w:r>
      <w:r>
        <w:t xml:space="preserve">   SUN    </w:t>
      </w:r>
      <w:r>
        <w:t xml:space="preserve">   GENERATOR    </w:t>
      </w:r>
      <w:r>
        <w:t xml:space="preserve">   GRAVITY    </w:t>
      </w:r>
      <w:r>
        <w:t xml:space="preserve">   SPACESHIP    </w:t>
      </w:r>
      <w:r>
        <w:t xml:space="preserve">   SATELLITES    </w:t>
      </w:r>
      <w:r>
        <w:t xml:space="preserve">   SILICONS    </w:t>
      </w:r>
      <w:r>
        <w:t xml:space="preserve">   THERMAL    </w:t>
      </w:r>
      <w:r>
        <w:t xml:space="preserve">   REACTIONS    </w:t>
      </w:r>
      <w:r>
        <w:t xml:space="preserve">   ROBOTS    </w:t>
      </w:r>
      <w:r>
        <w:t xml:space="preserve">   HELIUM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Energy Word Search</dc:title>
  <dcterms:created xsi:type="dcterms:W3CDTF">2021-10-11T17:01:25Z</dcterms:created>
  <dcterms:modified xsi:type="dcterms:W3CDTF">2021-10-11T17:01:25Z</dcterms:modified>
</cp:coreProperties>
</file>