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 and the Earths movement around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Pathway    </w:t>
      </w:r>
      <w:r>
        <w:t xml:space="preserve">   North Pole    </w:t>
      </w:r>
      <w:r>
        <w:t xml:space="preserve">   Planet    </w:t>
      </w:r>
      <w:r>
        <w:t xml:space="preserve">   Sun    </w:t>
      </w:r>
      <w:r>
        <w:t xml:space="preserve">   Earth    </w:t>
      </w:r>
      <w:r>
        <w:t xml:space="preserve">   absorption    </w:t>
      </w:r>
      <w:r>
        <w:t xml:space="preserve">   Northern hemisphere    </w:t>
      </w:r>
      <w:r>
        <w:t xml:space="preserve">   Equator    </w:t>
      </w:r>
      <w:r>
        <w:t xml:space="preserve">   Tilt    </w:t>
      </w:r>
      <w:r>
        <w:t xml:space="preserve">   Vertical    </w:t>
      </w:r>
      <w:r>
        <w:t xml:space="preserve">   Orbit    </w:t>
      </w:r>
      <w:r>
        <w:t xml:space="preserve">   Axis    </w:t>
      </w:r>
      <w:r>
        <w:t xml:space="preserve">   electromagnetic    </w:t>
      </w:r>
      <w:r>
        <w:t xml:space="preserve">   radiation    </w:t>
      </w:r>
      <w:r>
        <w:t xml:space="preserve">   Solar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and the Earths movement around the Sun</dc:title>
  <dcterms:created xsi:type="dcterms:W3CDTF">2021-10-11T17:01:17Z</dcterms:created>
  <dcterms:modified xsi:type="dcterms:W3CDTF">2021-10-11T17:01:17Z</dcterms:modified>
</cp:coreProperties>
</file>