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allows electricity to pass through with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replaced the kerosene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greenhouse gas is also given off by 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petroleum product was used by people in the early 1800s to light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developed the Model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an electrical current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you might place a solar panel at your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energy like solar, geothermal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describes the ability of gases to trap heat within the atmosphere and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term that descrbes the burning of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billionaire to make use of gasoline a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a charged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2021-10-11T17:00:46Z</dcterms:created>
  <dcterms:modified xsi:type="dcterms:W3CDTF">2021-10-11T17:00:46Z</dcterms:modified>
</cp:coreProperties>
</file>