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1839 A.E Becquerel discovered what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Solar panels will also help reduce......gases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solar panels were to cover the land area of......it would power the entire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Solar panels could bring......for smaller poorer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Solar panels will become our main.....source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Solar panels are also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Solar farm costs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Solar panels are extremely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we use solar panels we wont have to use as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world came together to bulid solar panels where should we put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Panels placed on which facing roof will gain more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hour of solar energy, equals one.......of power for the global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Energy </dc:title>
  <dcterms:created xsi:type="dcterms:W3CDTF">2021-10-11T17:00:57Z</dcterms:created>
  <dcterms:modified xsi:type="dcterms:W3CDTF">2021-10-11T17:00:57Z</dcterms:modified>
</cp:coreProperties>
</file>