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Oven Word Scramble </w:t>
      </w:r>
    </w:p>
    <w:p>
      <w:pPr>
        <w:pStyle w:val="Questions"/>
      </w:pPr>
      <w:r>
        <w:t xml:space="preserve">1. BSAOBR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PREOW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NISDEG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KOOC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GNYERE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LTIGH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LYCTTEICIER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SRAOL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Oven Word Scramble </dc:title>
  <dcterms:created xsi:type="dcterms:W3CDTF">2021-10-11T17:01:28Z</dcterms:created>
  <dcterms:modified xsi:type="dcterms:W3CDTF">2021-10-11T17:01:28Z</dcterms:modified>
</cp:coreProperties>
</file>