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Panels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Solar panels only give out emissions when they're being manufactured, placed in order, and 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threat do solar panels have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energy we're going for?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doesn't have a negative impact on the environment?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a keyword for Canada's solar panel manufacturing?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Solar fuel is making a big 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Carbon gives out___?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last name of the scientist?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we try to reduce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Canada plans to not use coal by 20__?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Panels</dc:title>
  <dcterms:created xsi:type="dcterms:W3CDTF">2021-10-11T17:00:51Z</dcterms:created>
  <dcterms:modified xsi:type="dcterms:W3CDTF">2021-10-11T17:00:51Z</dcterms:modified>
</cp:coreProperties>
</file>