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expensive    </w:t>
      </w:r>
      <w:r>
        <w:t xml:space="preserve">   sunny    </w:t>
      </w:r>
      <w:r>
        <w:t xml:space="preserve">   cheaper    </w:t>
      </w:r>
      <w:r>
        <w:t xml:space="preserve">   pollution    </w:t>
      </w:r>
      <w:r>
        <w:t xml:space="preserve">   solar    </w:t>
      </w:r>
      <w:r>
        <w:t xml:space="preserve">   saving    </w:t>
      </w:r>
      <w:r>
        <w:t xml:space="preserve">   satellites    </w:t>
      </w:r>
      <w:r>
        <w:t xml:space="preserve">   mirror    </w:t>
      </w:r>
      <w:r>
        <w:t xml:space="preserve">   black    </w:t>
      </w:r>
      <w:r>
        <w:t xml:space="preserve">   calculator    </w:t>
      </w:r>
      <w:r>
        <w:t xml:space="preserve">   electricity    </w:t>
      </w:r>
      <w:r>
        <w:t xml:space="preserve">   light    </w:t>
      </w:r>
      <w:r>
        <w:t xml:space="preserve">   boilers    </w:t>
      </w:r>
      <w:r>
        <w:t xml:space="preserve">   water heating    </w:t>
      </w:r>
      <w:r>
        <w:t xml:space="preserve">   cells    </w:t>
      </w:r>
      <w:r>
        <w:t xml:space="preserve">   three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Power</dc:title>
  <dcterms:created xsi:type="dcterms:W3CDTF">2021-10-11T17:01:08Z</dcterms:created>
  <dcterms:modified xsi:type="dcterms:W3CDTF">2021-10-11T17:01:08Z</dcterms:modified>
</cp:coreProperties>
</file>