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plane who's purpose is to absorb sun rays and convert them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that produces electrical energy from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which is produced by chemical or physical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Enviromentally friendly, won't die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Exposure to the suns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electrical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phenomenon which can produce light, heat ,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physics which studies the conversion of different energy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emission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power is a type of 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of solar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component of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Power</dc:title>
  <dcterms:created xsi:type="dcterms:W3CDTF">2021-10-11T17:01:10Z</dcterms:created>
  <dcterms:modified xsi:type="dcterms:W3CDTF">2021-10-11T17:01:10Z</dcterms:modified>
</cp:coreProperties>
</file>