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Solar Power</w:t>
      </w:r>
    </w:p>
    <w:p>
      <w:pPr>
        <w:pStyle w:val="Questions"/>
      </w:pPr>
      <w:r>
        <w:t xml:space="preserve">1. AITNLGARTNE RNUECRT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RTESTAEIB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ECAGHR TLORNCO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NHPOTSO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ROPWE ERNRVTIE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IDERTC RENUTRC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RBWLANEEE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SOLRA NEAPL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EITYCCRIETL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OSLAR NERYGE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Power</dc:title>
  <dcterms:created xsi:type="dcterms:W3CDTF">2021-10-11T17:00:14Z</dcterms:created>
  <dcterms:modified xsi:type="dcterms:W3CDTF">2021-10-11T17:00:14Z</dcterms:modified>
</cp:coreProperties>
</file>