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Moon    </w:t>
      </w:r>
      <w:r>
        <w:t xml:space="preserve">   Space    </w:t>
      </w:r>
      <w:r>
        <w:t xml:space="preserve">   System    </w:t>
      </w:r>
      <w:r>
        <w:t xml:space="preserve">   Solar    </w:t>
      </w:r>
      <w:r>
        <w:t xml:space="preserve">   Sky    </w:t>
      </w:r>
      <w:r>
        <w:t xml:space="preserve">   Sun    </w:t>
      </w:r>
      <w:r>
        <w:t xml:space="preserve">   Crater    </w:t>
      </w:r>
      <w:r>
        <w:t xml:space="preserve">   Nine    </w:t>
      </w:r>
      <w:r>
        <w:t xml:space="preserve">   Pluto    </w:t>
      </w:r>
      <w:r>
        <w:t xml:space="preserve">   Uranius    </w:t>
      </w:r>
      <w:r>
        <w:t xml:space="preserve">   Neptune    </w:t>
      </w:r>
      <w:r>
        <w:t xml:space="preserve">   Jupiter    </w:t>
      </w:r>
      <w:r>
        <w:t xml:space="preserve">   Red    </w:t>
      </w:r>
      <w:r>
        <w:t xml:space="preserve">   Saturn    </w:t>
      </w:r>
      <w:r>
        <w:t xml:space="preserve">   Venus    </w:t>
      </w:r>
      <w:r>
        <w:t xml:space="preserve">   Orbit    </w:t>
      </w:r>
      <w:r>
        <w:t xml:space="preserve">   Mars    </w:t>
      </w:r>
      <w:r>
        <w:t xml:space="preserve">   Earth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2021-10-11T17:00:22Z</dcterms:created>
  <dcterms:modified xsi:type="dcterms:W3CDTF">2021-10-11T17:00:22Z</dcterms:modified>
</cp:coreProperties>
</file>