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p>
      <w:pPr>
        <w:pStyle w:val="Questions"/>
      </w:pPr>
      <w:r>
        <w:t xml:space="preserve">1. PNAESTL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SENUV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POTUL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RASNUU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TRSUNA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AMRS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TRAEH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ASRTS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ENTOLOTISCALN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NUS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MUYRCER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ETEPNUN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OIADRSET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MNOO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ESCTMO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2021-10-11T17:01:38Z</dcterms:created>
  <dcterms:modified xsi:type="dcterms:W3CDTF">2021-10-11T17:01:38Z</dcterms:modified>
</cp:coreProperties>
</file>