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earth    </w:t>
      </w:r>
      <w:r>
        <w:t xml:space="preserve">   flare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neptune    </w:t>
      </w:r>
      <w:r>
        <w:t xml:space="preserve">   pluto    </w:t>
      </w:r>
      <w:r>
        <w:t xml:space="preserve">   sun    </w:t>
      </w:r>
      <w:r>
        <w:t xml:space="preserve">   titan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2021-10-11T17:00:27Z</dcterms:created>
  <dcterms:modified xsi:type="dcterms:W3CDTF">2021-10-11T17:00:27Z</dcterms:modified>
</cp:coreProperties>
</file>