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planet is the brightest and is the 2nd planet in our solar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 rocks found in outer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only planet in the solar system that has liquid water and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Icy planetary bodies that travel through space often leaving a trail of gas and dust.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large, round heavenly body that has its own gravity and orbits around the Sun.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planet is the closest to the Sun.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Planets that are larger and made up of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star found at the center of our solar system.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asteroids located between the inner and outer planets.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planet is the largest planet in our solar system.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meteor that reaches the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four largest moons of Jupiter.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planet is red because of iron oxide (rust) in the 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movement or pathway that planets take around the Sun.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Rocky terrestrial planets.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Bits of rock that get pulled into Earth's gravity and fall through our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planet has rings and is the 6th planet in our solar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planet is blue and orbits on its side.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the 8th planet in our solar system.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</dc:title>
  <dcterms:created xsi:type="dcterms:W3CDTF">2021-10-11T17:00:49Z</dcterms:created>
  <dcterms:modified xsi:type="dcterms:W3CDTF">2021-10-11T17:00:49Z</dcterms:modified>
</cp:coreProperties>
</file>