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tilt    </w:t>
      </w:r>
      <w:r>
        <w:t xml:space="preserve">   rotate    </w:t>
      </w:r>
      <w:r>
        <w:t xml:space="preserve">   galaxy    </w:t>
      </w:r>
      <w:r>
        <w:t xml:space="preserve">   orbit    </w:t>
      </w:r>
      <w:r>
        <w:t xml:space="preserve">   eclipse    </w:t>
      </w:r>
      <w:r>
        <w:t xml:space="preserve">   phase    </w:t>
      </w:r>
      <w:r>
        <w:t xml:space="preserve">   asteroids    </w:t>
      </w:r>
      <w:r>
        <w:t xml:space="preserve">   luminous    </w:t>
      </w:r>
      <w:r>
        <w:t xml:space="preserve">   satellite    </w:t>
      </w:r>
      <w:r>
        <w:t xml:space="preserve">   planet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2021-10-11T17:00:32Z</dcterms:created>
  <dcterms:modified xsi:type="dcterms:W3CDTF">2021-10-11T17:00:32Z</dcterms:modified>
</cp:coreProperties>
</file>