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Rings    </w:t>
      </w:r>
      <w:r>
        <w:t xml:space="preserve">   Venus    </w:t>
      </w:r>
      <w:r>
        <w:t xml:space="preserve">   Moon    </w:t>
      </w:r>
      <w:r>
        <w:t xml:space="preserve">   Gravity    </w:t>
      </w:r>
      <w:r>
        <w:t xml:space="preserve">   Mars    </w:t>
      </w:r>
      <w:r>
        <w:t xml:space="preserve">   Earth    </w:t>
      </w:r>
      <w:r>
        <w:t xml:space="preserve">   Planet    </w:t>
      </w:r>
      <w:r>
        <w:t xml:space="preserve">   Star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2021-10-11T17:00:07Z</dcterms:created>
  <dcterms:modified xsi:type="dcterms:W3CDTF">2021-10-11T17:00:07Z</dcterms:modified>
</cp:coreProperties>
</file>