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Solar System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</w:tbl>
    <w:p>
      <w:pPr>
        <w:pStyle w:val="WordBankMedium"/>
      </w:pPr>
      <w:r>
        <w:t xml:space="preserve">   Galaxy    </w:t>
      </w:r>
      <w:r>
        <w:t xml:space="preserve">   Station    </w:t>
      </w:r>
      <w:r>
        <w:t xml:space="preserve">   Shuttle    </w:t>
      </w:r>
      <w:r>
        <w:t xml:space="preserve">   System    </w:t>
      </w:r>
      <w:r>
        <w:t xml:space="preserve">   Solar    </w:t>
      </w:r>
      <w:r>
        <w:t xml:space="preserve">   Space    </w:t>
      </w:r>
      <w:r>
        <w:t xml:space="preserve">   Gravity    </w:t>
      </w:r>
      <w:r>
        <w:t xml:space="preserve">   Orbit    </w:t>
      </w:r>
      <w:r>
        <w:t xml:space="preserve">   Pluto    </w:t>
      </w:r>
      <w:r>
        <w:t xml:space="preserve">   Neptune    </w:t>
      </w:r>
      <w:r>
        <w:t xml:space="preserve">   Uranus    </w:t>
      </w:r>
      <w:r>
        <w:t xml:space="preserve">   Saturn    </w:t>
      </w:r>
      <w:r>
        <w:t xml:space="preserve">   Jupiter    </w:t>
      </w:r>
      <w:r>
        <w:t xml:space="preserve">   Mars    </w:t>
      </w:r>
      <w:r>
        <w:t xml:space="preserve">   Earth    </w:t>
      </w:r>
      <w:r>
        <w:t xml:space="preserve">   Venus    </w:t>
      </w:r>
      <w:r>
        <w:t xml:space="preserve">   Mercury    </w:t>
      </w:r>
      <w:r>
        <w:t xml:space="preserve">   Sun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Solar System</dc:title>
  <dcterms:created xsi:type="dcterms:W3CDTF">2021-10-11T17:00:49Z</dcterms:created>
  <dcterms:modified xsi:type="dcterms:W3CDTF">2021-10-11T17:00:49Z</dcterms:modified>
</cp:coreProperties>
</file>