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Asteroids    </w:t>
      </w:r>
      <w:r>
        <w:t xml:space="preserve">   Comets    </w:t>
      </w:r>
      <w:r>
        <w:t xml:space="preserve">   Dwarf Plants    </w:t>
      </w:r>
      <w:r>
        <w:t xml:space="preserve">   Earth    </w:t>
      </w:r>
      <w:r>
        <w:t xml:space="preserve">   Jovian Planets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Meteors    </w:t>
      </w:r>
      <w:r>
        <w:t xml:space="preserve">   Milky Way    </w:t>
      </w:r>
      <w:r>
        <w:t xml:space="preserve">   Neptune    </w:t>
      </w:r>
      <w:r>
        <w:t xml:space="preserve">   Saturn    </w:t>
      </w:r>
      <w:r>
        <w:t xml:space="preserve">   Solar Nebula    </w:t>
      </w:r>
      <w:r>
        <w:t xml:space="preserve">   Solar System    </w:t>
      </w:r>
      <w:r>
        <w:t xml:space="preserve">   Sun    </w:t>
      </w:r>
      <w:r>
        <w:t xml:space="preserve">   Terrestrial Planets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2021-10-11T17:00:51Z</dcterms:created>
  <dcterms:modified xsi:type="dcterms:W3CDTF">2021-10-11T17:00:51Z</dcterms:modified>
</cp:coreProperties>
</file>